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2524" w14:textId="77777777" w:rsidR="00414D50" w:rsidRPr="00414D50" w:rsidRDefault="00414D50" w:rsidP="00414D50">
      <w:pPr>
        <w:jc w:val="center"/>
        <w:rPr>
          <w:b/>
          <w:bCs/>
          <w:sz w:val="20"/>
          <w:szCs w:val="20"/>
        </w:rPr>
      </w:pPr>
    </w:p>
    <w:p w14:paraId="1EF413FD" w14:textId="0FE5BFD6" w:rsidR="00110944" w:rsidRPr="0031328C" w:rsidRDefault="00000000" w:rsidP="00414D5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1328C">
        <w:rPr>
          <w:rFonts w:ascii="Arial" w:hAnsi="Arial" w:cs="Arial"/>
          <w:b/>
          <w:bCs/>
          <w:sz w:val="24"/>
          <w:szCs w:val="24"/>
          <w:lang w:val="es-ES"/>
        </w:rPr>
        <w:t>Compromiso de Participación como Voluntario en el Campeonato de Europa Sub-17</w:t>
      </w:r>
      <w:r w:rsidR="00414D50" w:rsidRPr="0031328C">
        <w:rPr>
          <w:rFonts w:ascii="Arial" w:hAnsi="Arial" w:cs="Arial"/>
          <w:b/>
          <w:bCs/>
          <w:sz w:val="24"/>
          <w:szCs w:val="24"/>
          <w:lang w:val="es-ES"/>
        </w:rPr>
        <w:br/>
      </w:r>
      <w:r w:rsidRPr="0031328C">
        <w:rPr>
          <w:rFonts w:ascii="Arial" w:hAnsi="Arial" w:cs="Arial"/>
          <w:b/>
          <w:bCs/>
          <w:sz w:val="24"/>
          <w:szCs w:val="24"/>
          <w:lang w:val="es-ES"/>
        </w:rPr>
        <w:t>Curso de Árbitro de Pista Nivel 1 – Lanzarote, 6 y 7 de septiembre de 2025</w:t>
      </w:r>
    </w:p>
    <w:p w14:paraId="14AF84CD" w14:textId="77777777" w:rsidR="00110944" w:rsidRPr="0031328C" w:rsidRDefault="00000000">
      <w:pPr>
        <w:pStyle w:val="Ttulo2"/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>DATOS DEL PARTICIPANTE</w:t>
      </w:r>
    </w:p>
    <w:p w14:paraId="65C551D1" w14:textId="34F8343E" w:rsidR="00110944" w:rsidRPr="0031328C" w:rsidRDefault="00000000">
      <w:pPr>
        <w:rPr>
          <w:rFonts w:ascii="Arial" w:hAnsi="Arial" w:cs="Arial"/>
          <w:b/>
          <w:bCs/>
          <w:lang w:val="es-ES"/>
        </w:rPr>
      </w:pPr>
      <w:r w:rsidRPr="0031328C">
        <w:rPr>
          <w:rFonts w:ascii="Arial" w:hAnsi="Arial" w:cs="Arial"/>
          <w:b/>
          <w:bCs/>
          <w:lang w:val="es-ES"/>
        </w:rPr>
        <w:t xml:space="preserve">Nombre y apellidos: 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 xml:space="preserve">DNI/NIE: 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>Fecha de nacimiento: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 xml:space="preserve">Dirección: 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 xml:space="preserve">Teléfono de contacto: 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 xml:space="preserve">Correo electrónico: </w:t>
      </w:r>
    </w:p>
    <w:p w14:paraId="5DE0A580" w14:textId="77777777" w:rsidR="00110944" w:rsidRPr="0031328C" w:rsidRDefault="00000000">
      <w:pPr>
        <w:pStyle w:val="Ttulo2"/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>COMPROMISO</w:t>
      </w:r>
    </w:p>
    <w:p w14:paraId="0E3A12E5" w14:textId="41D15477" w:rsidR="00110944" w:rsidRPr="0031328C" w:rsidRDefault="00000000">
      <w:pPr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>Por la presente, me comprometo a participar como voluntario/a en el Campeonato de Europa Sub-17 de Bádminton, que se celebrará en Lanzarote (Arrecife) del 29 de noviembre al 7 de diciembre de 2025, como condición para poder realizar el Curso de Árbitro de Pista Nivel 1</w:t>
      </w:r>
      <w:r w:rsidR="00E07BC9">
        <w:rPr>
          <w:rFonts w:ascii="Arial" w:hAnsi="Arial" w:cs="Arial"/>
          <w:lang w:val="es-ES"/>
        </w:rPr>
        <w:t xml:space="preserve">, </w:t>
      </w:r>
      <w:r w:rsidRPr="0031328C">
        <w:rPr>
          <w:rFonts w:ascii="Arial" w:hAnsi="Arial" w:cs="Arial"/>
          <w:lang w:val="es-ES"/>
        </w:rPr>
        <w:t>organizado en Lanzarote los días 6 y 7 de septiembre de 2025</w:t>
      </w:r>
      <w:r w:rsidR="00E07BC9">
        <w:rPr>
          <w:rFonts w:ascii="Arial" w:hAnsi="Arial" w:cs="Arial"/>
          <w:lang w:val="es-ES"/>
        </w:rPr>
        <w:t xml:space="preserve">, </w:t>
      </w:r>
      <w:r w:rsidR="00E07BC9" w:rsidRPr="0031328C">
        <w:rPr>
          <w:rFonts w:ascii="Arial" w:hAnsi="Arial" w:cs="Arial"/>
          <w:lang w:val="es-ES"/>
        </w:rPr>
        <w:t>con</w:t>
      </w:r>
      <w:r w:rsidR="00E07BC9">
        <w:rPr>
          <w:rFonts w:ascii="Arial" w:hAnsi="Arial" w:cs="Arial"/>
          <w:lang w:val="es-ES"/>
        </w:rPr>
        <w:t xml:space="preserve"> un</w:t>
      </w:r>
      <w:r w:rsidR="00E07BC9" w:rsidRPr="0031328C">
        <w:rPr>
          <w:rFonts w:ascii="Arial" w:hAnsi="Arial" w:cs="Arial"/>
          <w:lang w:val="es-ES"/>
        </w:rPr>
        <w:t xml:space="preserve"> </w:t>
      </w:r>
      <w:r w:rsidR="00E07BC9" w:rsidRPr="00E07BC9">
        <w:rPr>
          <w:rFonts w:ascii="Arial" w:hAnsi="Arial" w:cs="Arial"/>
          <w:b/>
          <w:bCs/>
          <w:lang w:val="es-ES"/>
        </w:rPr>
        <w:t>coste mínimo de 10 €</w:t>
      </w:r>
      <w:r w:rsidR="00E07BC9" w:rsidRPr="00E07BC9">
        <w:rPr>
          <w:rFonts w:ascii="Arial" w:hAnsi="Arial" w:cs="Arial"/>
          <w:b/>
          <w:bCs/>
          <w:lang w:val="es-ES"/>
        </w:rPr>
        <w:t>.</w:t>
      </w:r>
      <w:r w:rsidR="0031328C" w:rsidRPr="00E07BC9">
        <w:rPr>
          <w:rFonts w:ascii="Arial" w:hAnsi="Arial" w:cs="Arial"/>
          <w:b/>
          <w:bCs/>
          <w:lang w:val="es-ES"/>
        </w:rPr>
        <w:t xml:space="preserve"> </w:t>
      </w:r>
      <w:r w:rsidR="0031328C">
        <w:rPr>
          <w:rFonts w:ascii="Arial" w:hAnsi="Arial" w:cs="Arial"/>
          <w:lang w:val="es-ES"/>
        </w:rPr>
        <w:t>Subvencionado por la F</w:t>
      </w:r>
      <w:r w:rsidR="00E07BC9">
        <w:rPr>
          <w:rFonts w:ascii="Arial" w:hAnsi="Arial" w:cs="Arial"/>
          <w:lang w:val="es-ES"/>
        </w:rPr>
        <w:t>ederación Canaria</w:t>
      </w:r>
      <w:r w:rsidR="0031328C">
        <w:rPr>
          <w:rFonts w:ascii="Arial" w:hAnsi="Arial" w:cs="Arial"/>
          <w:lang w:val="es-ES"/>
        </w:rPr>
        <w:t xml:space="preserve"> de Badminton.</w:t>
      </w:r>
    </w:p>
    <w:p w14:paraId="64F3842D" w14:textId="7465AC6A" w:rsidR="00110944" w:rsidRPr="0031328C" w:rsidRDefault="00000000">
      <w:pPr>
        <w:rPr>
          <w:rFonts w:ascii="Arial" w:hAnsi="Arial" w:cs="Arial"/>
          <w:lang w:val="es-ES"/>
        </w:rPr>
      </w:pPr>
      <w:proofErr w:type="gramStart"/>
      <w:r w:rsidRPr="0031328C">
        <w:rPr>
          <w:rFonts w:ascii="Arial" w:hAnsi="Arial" w:cs="Arial"/>
          <w:lang w:val="es-ES"/>
        </w:rPr>
        <w:t>Las funciones a desarrollar</w:t>
      </w:r>
      <w:proofErr w:type="gramEnd"/>
      <w:r w:rsidRPr="0031328C">
        <w:rPr>
          <w:rFonts w:ascii="Arial" w:hAnsi="Arial" w:cs="Arial"/>
          <w:lang w:val="es-ES"/>
        </w:rPr>
        <w:t xml:space="preserve"> podrán incluir, entre otras</w:t>
      </w:r>
      <w:r w:rsidR="0031328C">
        <w:rPr>
          <w:rFonts w:ascii="Arial" w:hAnsi="Arial" w:cs="Arial"/>
          <w:lang w:val="es-ES"/>
        </w:rPr>
        <w:t>, siguiendo indicación de los coordinadores</w:t>
      </w:r>
      <w:r w:rsidRPr="0031328C">
        <w:rPr>
          <w:rFonts w:ascii="Arial" w:hAnsi="Arial" w:cs="Arial"/>
          <w:lang w:val="es-ES"/>
        </w:rPr>
        <w:t>:</w:t>
      </w:r>
      <w:r w:rsidRPr="0031328C">
        <w:rPr>
          <w:rFonts w:ascii="Arial" w:hAnsi="Arial" w:cs="Arial"/>
          <w:lang w:val="es-ES"/>
        </w:rPr>
        <w:br/>
        <w:t>- Juez/a de línea</w:t>
      </w:r>
      <w:r w:rsidRPr="0031328C">
        <w:rPr>
          <w:rFonts w:ascii="Arial" w:hAnsi="Arial" w:cs="Arial"/>
          <w:lang w:val="es-ES"/>
        </w:rPr>
        <w:br/>
        <w:t>- Transporte</w:t>
      </w:r>
      <w:r w:rsidRPr="0031328C">
        <w:rPr>
          <w:rFonts w:ascii="Arial" w:hAnsi="Arial" w:cs="Arial"/>
          <w:lang w:val="es-ES"/>
        </w:rPr>
        <w:br/>
        <w:t xml:space="preserve">- Fan </w:t>
      </w:r>
      <w:proofErr w:type="spellStart"/>
      <w:r w:rsidRPr="0031328C">
        <w:rPr>
          <w:rFonts w:ascii="Arial" w:hAnsi="Arial" w:cs="Arial"/>
          <w:lang w:val="es-ES"/>
        </w:rPr>
        <w:t>Zone</w:t>
      </w:r>
      <w:proofErr w:type="spellEnd"/>
      <w:r w:rsidRPr="0031328C">
        <w:rPr>
          <w:rFonts w:ascii="Arial" w:hAnsi="Arial" w:cs="Arial"/>
          <w:lang w:val="es-ES"/>
        </w:rPr>
        <w:t xml:space="preserve"> (entretenimiento)</w:t>
      </w:r>
      <w:r w:rsidRPr="0031328C">
        <w:rPr>
          <w:rFonts w:ascii="Arial" w:hAnsi="Arial" w:cs="Arial"/>
          <w:lang w:val="es-ES"/>
        </w:rPr>
        <w:br/>
        <w:t>- Apoyo en Pabellón de Calentamiento</w:t>
      </w:r>
    </w:p>
    <w:p w14:paraId="6D2299E5" w14:textId="63371FD6" w:rsidR="00110944" w:rsidRPr="0031328C" w:rsidRDefault="00000000">
      <w:pPr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>El/la firmante se compromete a participar como voluntario/a durante, al menos, el 50% del total de horas de duración del campeonato. Esto podrá cumplirse asistiendo a una combinación de turnos de mañana y/o tarde que, sumados, representen la mitad de la duración total del evento.</w:t>
      </w:r>
      <w:r w:rsidR="00E07BC9">
        <w:rPr>
          <w:rFonts w:ascii="Arial" w:hAnsi="Arial" w:cs="Arial"/>
          <w:lang w:val="es-ES"/>
        </w:rPr>
        <w:br/>
      </w:r>
      <w:r w:rsidR="00E07BC9" w:rsidRPr="00E07BC9">
        <w:rPr>
          <w:rFonts w:ascii="Arial" w:hAnsi="Arial" w:cs="Arial"/>
          <w:b/>
          <w:bCs/>
        </w:rPr>
        <w:t xml:space="preserve">En </w:t>
      </w:r>
      <w:proofErr w:type="spellStart"/>
      <w:r w:rsidR="00E07BC9" w:rsidRPr="00E07BC9">
        <w:rPr>
          <w:rFonts w:ascii="Arial" w:hAnsi="Arial" w:cs="Arial"/>
          <w:b/>
          <w:bCs/>
        </w:rPr>
        <w:t>caso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de no </w:t>
      </w:r>
      <w:proofErr w:type="spellStart"/>
      <w:r w:rsidR="00E07BC9" w:rsidRPr="00E07BC9">
        <w:rPr>
          <w:rFonts w:ascii="Arial" w:hAnsi="Arial" w:cs="Arial"/>
          <w:b/>
          <w:bCs/>
        </w:rPr>
        <w:t>cumplir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con </w:t>
      </w:r>
      <w:proofErr w:type="spellStart"/>
      <w:r w:rsidR="00E07BC9">
        <w:rPr>
          <w:rFonts w:ascii="Arial" w:hAnsi="Arial" w:cs="Arial"/>
          <w:b/>
          <w:bCs/>
        </w:rPr>
        <w:t>el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</w:t>
      </w:r>
      <w:proofErr w:type="spellStart"/>
      <w:r w:rsidR="00E07BC9" w:rsidRPr="00E07BC9">
        <w:rPr>
          <w:rFonts w:ascii="Arial" w:hAnsi="Arial" w:cs="Arial"/>
          <w:b/>
          <w:bCs/>
        </w:rPr>
        <w:t>compromiso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, </w:t>
      </w:r>
      <w:proofErr w:type="spellStart"/>
      <w:r w:rsidR="00E07BC9" w:rsidRPr="00E07BC9">
        <w:rPr>
          <w:rFonts w:ascii="Arial" w:hAnsi="Arial" w:cs="Arial"/>
          <w:b/>
          <w:bCs/>
        </w:rPr>
        <w:t>el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</w:t>
      </w:r>
      <w:proofErr w:type="spellStart"/>
      <w:r w:rsidR="00E07BC9" w:rsidRPr="00E07BC9">
        <w:rPr>
          <w:rFonts w:ascii="Arial" w:hAnsi="Arial" w:cs="Arial"/>
          <w:b/>
          <w:bCs/>
        </w:rPr>
        <w:t>participante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</w:t>
      </w:r>
      <w:proofErr w:type="spellStart"/>
      <w:r w:rsidR="00E07BC9" w:rsidRPr="00E07BC9">
        <w:rPr>
          <w:rFonts w:ascii="Arial" w:hAnsi="Arial" w:cs="Arial"/>
          <w:b/>
          <w:bCs/>
        </w:rPr>
        <w:t>deberá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</w:t>
      </w:r>
      <w:proofErr w:type="spellStart"/>
      <w:r w:rsidR="00E07BC9" w:rsidRPr="00E07BC9">
        <w:rPr>
          <w:rFonts w:ascii="Arial" w:hAnsi="Arial" w:cs="Arial"/>
          <w:b/>
          <w:bCs/>
        </w:rPr>
        <w:t>abonar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</w:t>
      </w:r>
      <w:proofErr w:type="spellStart"/>
      <w:r w:rsidR="00E07BC9" w:rsidRPr="00E07BC9">
        <w:rPr>
          <w:rFonts w:ascii="Arial" w:hAnsi="Arial" w:cs="Arial"/>
          <w:b/>
          <w:bCs/>
        </w:rPr>
        <w:t>el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</w:t>
      </w:r>
      <w:proofErr w:type="spellStart"/>
      <w:r w:rsidR="00E07BC9" w:rsidRPr="00E07BC9">
        <w:rPr>
          <w:rFonts w:ascii="Arial" w:hAnsi="Arial" w:cs="Arial"/>
          <w:b/>
          <w:bCs/>
        </w:rPr>
        <w:t>coste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real del </w:t>
      </w:r>
      <w:proofErr w:type="spellStart"/>
      <w:r w:rsidR="00E07BC9" w:rsidRPr="00E07BC9">
        <w:rPr>
          <w:rFonts w:ascii="Arial" w:hAnsi="Arial" w:cs="Arial"/>
          <w:b/>
          <w:bCs/>
        </w:rPr>
        <w:t>curso</w:t>
      </w:r>
      <w:proofErr w:type="spellEnd"/>
      <w:r w:rsidR="00E07BC9" w:rsidRPr="00E07BC9">
        <w:rPr>
          <w:rFonts w:ascii="Arial" w:hAnsi="Arial" w:cs="Arial"/>
          <w:b/>
          <w:bCs/>
        </w:rPr>
        <w:t xml:space="preserve"> (140 €)</w:t>
      </w:r>
    </w:p>
    <w:p w14:paraId="6376E771" w14:textId="77777777" w:rsidR="00110944" w:rsidRPr="0031328C" w:rsidRDefault="00000000">
      <w:pPr>
        <w:pStyle w:val="Ttulo2"/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>En caso de menores de edad</w:t>
      </w:r>
    </w:p>
    <w:p w14:paraId="6399C0A0" w14:textId="77777777" w:rsidR="00110944" w:rsidRPr="0031328C" w:rsidRDefault="00000000">
      <w:pPr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>El presente compromiso será suscrito por el padre, madre o tutor/a legal del participante:</w:t>
      </w:r>
    </w:p>
    <w:p w14:paraId="02512187" w14:textId="5D710F10" w:rsidR="00110944" w:rsidRPr="0031328C" w:rsidRDefault="00000000">
      <w:pPr>
        <w:rPr>
          <w:rFonts w:ascii="Arial" w:hAnsi="Arial" w:cs="Arial"/>
          <w:b/>
          <w:bCs/>
          <w:lang w:val="es-ES"/>
        </w:rPr>
      </w:pPr>
      <w:r w:rsidRPr="0031328C">
        <w:rPr>
          <w:rFonts w:ascii="Arial" w:hAnsi="Arial" w:cs="Arial"/>
          <w:b/>
          <w:bCs/>
          <w:lang w:val="es-ES"/>
        </w:rPr>
        <w:t xml:space="preserve">Nombre y apellidos: 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 xml:space="preserve">DNI/NIE: </w:t>
      </w:r>
      <w:r w:rsidR="00414D50" w:rsidRPr="0031328C">
        <w:rPr>
          <w:rFonts w:ascii="Arial" w:hAnsi="Arial" w:cs="Arial"/>
          <w:b/>
          <w:bCs/>
          <w:lang w:val="es-ES"/>
        </w:rPr>
        <w:br/>
      </w:r>
      <w:r w:rsidRPr="0031328C">
        <w:rPr>
          <w:rFonts w:ascii="Arial" w:hAnsi="Arial" w:cs="Arial"/>
          <w:b/>
          <w:bCs/>
          <w:lang w:val="es-ES"/>
        </w:rPr>
        <w:t xml:space="preserve">Fecha de nacimiento: </w:t>
      </w:r>
    </w:p>
    <w:p w14:paraId="7D7FEC90" w14:textId="3B09D31A" w:rsidR="00110944" w:rsidRPr="0031328C" w:rsidRDefault="00000000">
      <w:pPr>
        <w:rPr>
          <w:rFonts w:ascii="Arial" w:hAnsi="Arial" w:cs="Arial"/>
          <w:lang w:val="es-ES"/>
        </w:rPr>
      </w:pPr>
      <w:r w:rsidRPr="0031328C">
        <w:rPr>
          <w:rFonts w:ascii="Arial" w:hAnsi="Arial" w:cs="Arial"/>
          <w:lang w:val="es-ES"/>
        </w:rPr>
        <w:t xml:space="preserve">En </w:t>
      </w:r>
      <w:r w:rsidR="00414D50" w:rsidRPr="0031328C">
        <w:rPr>
          <w:rFonts w:ascii="Arial" w:hAnsi="Arial" w:cs="Arial"/>
          <w:lang w:val="es-ES"/>
        </w:rPr>
        <w:t>_____</w:t>
      </w:r>
      <w:r w:rsidR="00E07BC9">
        <w:rPr>
          <w:rFonts w:ascii="Arial" w:hAnsi="Arial" w:cs="Arial"/>
          <w:lang w:val="es-ES"/>
        </w:rPr>
        <w:t>_________</w:t>
      </w:r>
      <w:r w:rsidR="00414D50" w:rsidRPr="0031328C">
        <w:rPr>
          <w:rFonts w:ascii="Arial" w:hAnsi="Arial" w:cs="Arial"/>
          <w:lang w:val="es-ES"/>
        </w:rPr>
        <w:t>____</w:t>
      </w:r>
      <w:r w:rsidRPr="0031328C">
        <w:rPr>
          <w:rFonts w:ascii="Arial" w:hAnsi="Arial" w:cs="Arial"/>
          <w:lang w:val="es-ES"/>
        </w:rPr>
        <w:t xml:space="preserve">, a ____ </w:t>
      </w:r>
      <w:proofErr w:type="spellStart"/>
      <w:r w:rsidRPr="0031328C">
        <w:rPr>
          <w:rFonts w:ascii="Arial" w:hAnsi="Arial" w:cs="Arial"/>
          <w:lang w:val="es-ES"/>
        </w:rPr>
        <w:t>de</w:t>
      </w:r>
      <w:proofErr w:type="spellEnd"/>
      <w:r w:rsidRPr="0031328C">
        <w:rPr>
          <w:rFonts w:ascii="Arial" w:hAnsi="Arial" w:cs="Arial"/>
          <w:lang w:val="es-ES"/>
        </w:rPr>
        <w:t xml:space="preserve"> ______________ </w:t>
      </w:r>
      <w:proofErr w:type="spellStart"/>
      <w:r w:rsidRPr="0031328C">
        <w:rPr>
          <w:rFonts w:ascii="Arial" w:hAnsi="Arial" w:cs="Arial"/>
          <w:lang w:val="es-ES"/>
        </w:rPr>
        <w:t>de</w:t>
      </w:r>
      <w:proofErr w:type="spellEnd"/>
      <w:r w:rsidRPr="0031328C">
        <w:rPr>
          <w:rFonts w:ascii="Arial" w:hAnsi="Arial" w:cs="Arial"/>
          <w:lang w:val="es-ES"/>
        </w:rPr>
        <w:t xml:space="preserve"> 2025</w:t>
      </w:r>
    </w:p>
    <w:p w14:paraId="5D5B9839" w14:textId="0EC023C9" w:rsidR="0031328C" w:rsidRPr="0031328C" w:rsidRDefault="00E07BC9" w:rsidP="0031328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/>
      </w:r>
      <w:r w:rsidR="00000000" w:rsidRPr="0031328C">
        <w:rPr>
          <w:rFonts w:ascii="Arial" w:hAnsi="Arial" w:cs="Arial"/>
          <w:lang w:val="es-ES"/>
        </w:rPr>
        <w:t>Firma del participante: ___________________________</w:t>
      </w:r>
      <w:r w:rsidR="00FA73D7" w:rsidRPr="0031328C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lang w:val="es-ES"/>
        </w:rPr>
        <w:br/>
      </w:r>
      <w:r w:rsidR="00000000" w:rsidRPr="0031328C">
        <w:rPr>
          <w:rFonts w:ascii="Arial" w:hAnsi="Arial" w:cs="Arial"/>
          <w:lang w:val="es-ES"/>
        </w:rPr>
        <w:br/>
        <w:t>Firma del padre/madre/tutor (si es menor de edad): _______</w:t>
      </w:r>
      <w:r w:rsidR="00FA73D7" w:rsidRPr="0031328C">
        <w:rPr>
          <w:rFonts w:ascii="Arial" w:hAnsi="Arial" w:cs="Arial"/>
          <w:lang w:val="es-ES"/>
        </w:rPr>
        <w:t>____</w:t>
      </w:r>
      <w:r w:rsidR="00000000" w:rsidRPr="0031328C">
        <w:rPr>
          <w:rFonts w:ascii="Arial" w:hAnsi="Arial" w:cs="Arial"/>
          <w:lang w:val="es-ES"/>
        </w:rPr>
        <w:t>____________________</w:t>
      </w:r>
    </w:p>
    <w:p w14:paraId="504EC181" w14:textId="5621B394" w:rsidR="0031328C" w:rsidRPr="0031328C" w:rsidRDefault="00000000" w:rsidP="0031328C">
      <w:pPr>
        <w:spacing w:after="120" w:line="160" w:lineRule="atLeast"/>
        <w:rPr>
          <w:rFonts w:ascii="Arial" w:hAnsi="Arial" w:cs="Arial"/>
          <w:lang w:val="es-ES"/>
        </w:rPr>
      </w:pPr>
      <w:r w:rsidRPr="0031328C">
        <w:rPr>
          <w:rFonts w:ascii="Segoe UI Emoji" w:hAnsi="Segoe UI Emoji" w:cs="Segoe UI Emoji"/>
        </w:rPr>
        <w:t>📌</w:t>
      </w:r>
      <w:r w:rsidRPr="0031328C">
        <w:rPr>
          <w:rFonts w:ascii="Arial" w:hAnsi="Arial" w:cs="Arial"/>
          <w:lang w:val="es-ES"/>
        </w:rPr>
        <w:t xml:space="preserve"> Este documento debe </w:t>
      </w:r>
      <w:r w:rsidR="00414D50" w:rsidRPr="0031328C">
        <w:rPr>
          <w:rFonts w:ascii="Arial" w:hAnsi="Arial" w:cs="Arial"/>
          <w:lang w:val="es-ES"/>
        </w:rPr>
        <w:t>adjuntarse</w:t>
      </w:r>
      <w:r w:rsidRPr="0031328C">
        <w:rPr>
          <w:rFonts w:ascii="Arial" w:hAnsi="Arial" w:cs="Arial"/>
          <w:lang w:val="es-ES"/>
        </w:rPr>
        <w:t xml:space="preserve"> firmado como requisito previo para la inscripción </w:t>
      </w:r>
      <w:r w:rsidR="0031328C">
        <w:rPr>
          <w:rFonts w:ascii="Arial" w:hAnsi="Arial" w:cs="Arial"/>
          <w:lang w:val="es-ES"/>
        </w:rPr>
        <w:t xml:space="preserve">al </w:t>
      </w:r>
      <w:r w:rsidRPr="0031328C">
        <w:rPr>
          <w:rFonts w:ascii="Arial" w:hAnsi="Arial" w:cs="Arial"/>
          <w:lang w:val="es-ES"/>
        </w:rPr>
        <w:t>curso.</w:t>
      </w:r>
    </w:p>
    <w:sectPr w:rsidR="0031328C" w:rsidRPr="0031328C" w:rsidSect="00414D5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2DE60" w14:textId="77777777" w:rsidR="00020132" w:rsidRDefault="00020132" w:rsidP="00414D50">
      <w:pPr>
        <w:spacing w:after="0" w:line="240" w:lineRule="auto"/>
      </w:pPr>
      <w:r>
        <w:separator/>
      </w:r>
    </w:p>
  </w:endnote>
  <w:endnote w:type="continuationSeparator" w:id="0">
    <w:p w14:paraId="6F168283" w14:textId="77777777" w:rsidR="00020132" w:rsidRDefault="00020132" w:rsidP="0041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D592" w14:textId="77777777" w:rsidR="00020132" w:rsidRDefault="00020132" w:rsidP="00414D50">
      <w:pPr>
        <w:spacing w:after="0" w:line="240" w:lineRule="auto"/>
      </w:pPr>
      <w:r>
        <w:separator/>
      </w:r>
    </w:p>
  </w:footnote>
  <w:footnote w:type="continuationSeparator" w:id="0">
    <w:p w14:paraId="60226F84" w14:textId="77777777" w:rsidR="00020132" w:rsidRDefault="00020132" w:rsidP="0041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31EC" w14:textId="3421CA48" w:rsidR="00414D50" w:rsidRDefault="00414D50">
    <w:pPr>
      <w:pStyle w:val="Encabezado"/>
    </w:pPr>
    <w:r>
      <w:rPr>
        <w:noProof/>
      </w:rPr>
      <w:drawing>
        <wp:inline distT="0" distB="0" distL="0" distR="0" wp14:anchorId="1E12C327" wp14:editId="63D8B0F7">
          <wp:extent cx="2099733" cy="968210"/>
          <wp:effectExtent l="0" t="0" r="0" b="3810"/>
          <wp:docPr id="929454843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54843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889"/>
                  <a:stretch>
                    <a:fillRect/>
                  </a:stretch>
                </pic:blipFill>
                <pic:spPr bwMode="auto">
                  <a:xfrm>
                    <a:off x="0" y="0"/>
                    <a:ext cx="2103734" cy="970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15806">
    <w:abstractNumId w:val="8"/>
  </w:num>
  <w:num w:numId="2" w16cid:durableId="818765207">
    <w:abstractNumId w:val="6"/>
  </w:num>
  <w:num w:numId="3" w16cid:durableId="495148080">
    <w:abstractNumId w:val="5"/>
  </w:num>
  <w:num w:numId="4" w16cid:durableId="1649898916">
    <w:abstractNumId w:val="4"/>
  </w:num>
  <w:num w:numId="5" w16cid:durableId="871110607">
    <w:abstractNumId w:val="7"/>
  </w:num>
  <w:num w:numId="6" w16cid:durableId="918833173">
    <w:abstractNumId w:val="3"/>
  </w:num>
  <w:num w:numId="7" w16cid:durableId="1428506399">
    <w:abstractNumId w:val="2"/>
  </w:num>
  <w:num w:numId="8" w16cid:durableId="742066150">
    <w:abstractNumId w:val="1"/>
  </w:num>
  <w:num w:numId="9" w16cid:durableId="19570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132"/>
    <w:rsid w:val="00034616"/>
    <w:rsid w:val="0006063C"/>
    <w:rsid w:val="00110944"/>
    <w:rsid w:val="0015074B"/>
    <w:rsid w:val="0029639D"/>
    <w:rsid w:val="0031328C"/>
    <w:rsid w:val="00326F90"/>
    <w:rsid w:val="0037081C"/>
    <w:rsid w:val="00414D50"/>
    <w:rsid w:val="006A30C0"/>
    <w:rsid w:val="00A437AE"/>
    <w:rsid w:val="00AA1D8D"/>
    <w:rsid w:val="00B45141"/>
    <w:rsid w:val="00B47730"/>
    <w:rsid w:val="00CB0664"/>
    <w:rsid w:val="00CE57DB"/>
    <w:rsid w:val="00DF31E2"/>
    <w:rsid w:val="00E07BC9"/>
    <w:rsid w:val="00FA73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7E6C"/>
  <w14:defaultImageDpi w14:val="300"/>
  <w15:docId w15:val="{3F5B5D6D-8478-4F1F-B555-04DEE6E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Oliver Gausmann</cp:lastModifiedBy>
  <cp:revision>4</cp:revision>
  <dcterms:created xsi:type="dcterms:W3CDTF">2025-08-08T07:23:00Z</dcterms:created>
  <dcterms:modified xsi:type="dcterms:W3CDTF">2025-08-08T17:17:00Z</dcterms:modified>
  <cp:category/>
</cp:coreProperties>
</file>